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Customer Returns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common electrical item returned frequently.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potential risk when handling dangerous chemicals you need to be aware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 we send customers who are returning toolshop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should your wear if you are handling sharp returns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the end of trading our crc and return tubs should ideally be _____?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our nearest spill kit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 we send a returned bag of soil if its in a sellable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might use the Powered Returns Decision Making Flowchart when a customer returns a .............. item.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centralised returns centre- aka?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we send spray paint and light globes to crc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Returns Quiz</dc:title>
  <dcterms:created xsi:type="dcterms:W3CDTF">2021-10-11T05:04:22Z</dcterms:created>
  <dcterms:modified xsi:type="dcterms:W3CDTF">2021-10-11T05:04:22Z</dcterms:modified>
</cp:coreProperties>
</file>