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rooms placed on a temporary hold for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a tip.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 at room temperature, without 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to scrape bread crumbs.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Served with a twist of lemon or lime.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an entry on an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- is in plain view of the customers.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Guest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 in a hotel where all meals are included in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stations in the kitchen where everyone has a specific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common term in hospitality industry.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flavored, sweetened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Permission from credit card company to make a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a mixed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Room rate with no meals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sell or remove a room of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- is all area were the customers typically cant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central system for multiple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quality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room that includes only continental breakfast.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2021-10-11T05:03:47Z</dcterms:created>
  <dcterms:modified xsi:type="dcterms:W3CDTF">2021-10-11T05:03:47Z</dcterms:modified>
</cp:coreProperties>
</file>