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Customer Service </w:t>
      </w:r>
    </w:p>
    <w:p>
      <w:pPr>
        <w:pStyle w:val="Questions"/>
      </w:pPr>
      <w:r>
        <w:t xml:space="preserve">1. ALRTEI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IDTIBAELISIS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ARBDN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TEETLIND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ESNIEEDVF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EIATCFNNYIOLTID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RUEAPCSH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LIGSLPEUN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AWNRYTRA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IEPCR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TQIAUYL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NTUAQIYT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RLEREFRA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PROPRAT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TAERBE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LIGABENT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MSIEULP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REEMUANV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EREFECNRPE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ROFMAL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MRALONFI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PLMYI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RCVGEIAEN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AETRI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CAPINEET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</dc:title>
  <dcterms:created xsi:type="dcterms:W3CDTF">2021-10-21T03:31:42Z</dcterms:created>
  <dcterms:modified xsi:type="dcterms:W3CDTF">2021-10-21T03:31:42Z</dcterms:modified>
</cp:coreProperties>
</file>