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Customer Service Week 2018</w:t>
      </w:r>
    </w:p>
    <w:p>
      <w:pPr>
        <w:pStyle w:val="Questions"/>
      </w:pPr>
      <w:r>
        <w:t xml:space="preserve">1. ACWOEKPRL 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2. GOEARCU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3. IFYDRLEN 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4. ENAMPORFERC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5. IGNIYTRTE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6. ISCTINYLUIV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7. OVIAINONNT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8. LINYTIBTOCCUAA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9. IYGTLAI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10. YAETSLN REITCSYU 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11. RCOOOTLNAALIB </w:t>
      </w:r>
      <w:r>
        <w:rPr>
          <w:u w:val="single"/>
        </w:rPr>
        <w:t xml:space="preserve">_____________________________________</w:t>
      </w:r>
    </w:p>
    <w:p>
      <w:pPr>
        <w:pStyle w:val="WordBankLarge"/>
      </w:pPr>
      <w:r>
        <w:t xml:space="preserve">   Workplace     </w:t>
      </w:r>
      <w:r>
        <w:t xml:space="preserve">   Courage    </w:t>
      </w:r>
      <w:r>
        <w:t xml:space="preserve">   Friendly     </w:t>
      </w:r>
      <w:r>
        <w:t xml:space="preserve">   Performance    </w:t>
      </w:r>
      <w:r>
        <w:t xml:space="preserve">   Integrity    </w:t>
      </w:r>
      <w:r>
        <w:t xml:space="preserve">   Inclusivity    </w:t>
      </w:r>
      <w:r>
        <w:t xml:space="preserve">   Innovation    </w:t>
      </w:r>
      <w:r>
        <w:t xml:space="preserve">   Accountability    </w:t>
      </w:r>
      <w:r>
        <w:t xml:space="preserve">   Agility    </w:t>
      </w:r>
      <w:r>
        <w:t xml:space="preserve">   Stanley Security     </w:t>
      </w:r>
      <w:r>
        <w:t xml:space="preserve">   Collaboration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Service Week 2018</dc:title>
  <dcterms:created xsi:type="dcterms:W3CDTF">2021-10-11T05:05:08Z</dcterms:created>
  <dcterms:modified xsi:type="dcterms:W3CDTF">2021-10-11T05:05:08Z</dcterms:modified>
</cp:coreProperties>
</file>