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should show your caller?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wear everyday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benefit we show eligibility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you to access multiple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work or a forest animals?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Medicare 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log your comments/cases?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everyone hopes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gets a blue ID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do for Holiday time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 2019</dc:title>
  <dcterms:created xsi:type="dcterms:W3CDTF">2021-10-11T05:04:49Z</dcterms:created>
  <dcterms:modified xsi:type="dcterms:W3CDTF">2021-10-11T05:04:49Z</dcterms:modified>
</cp:coreProperties>
</file>