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who fear this may  have issues putting a ring on it, but it ultimately is a favorable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Own It means taking personal _____________ for helping to find solutions for 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an acronym, this could refer to World of Warcraft or Words of Wisdom or Women of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said a customer can hear you do this over the phone, even without Facetime or Skype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receiving medical treatment, especially if it doesn't take long to administer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 not made to be broken, they often end up that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tennis, a ball that hits the net cord but lands outside this box is considered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of Soul requests this one thing when you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to and fro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 and crew had a difficult time achieving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This, according to many, is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or display gratitude for or appreciation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"Possession is 9/10 of the law" is meant to explain that _____________ is easier to prove if one actually has possession of the thing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combined action of a group of people, especially when effective and efficient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 Crossword</dc:title>
  <dcterms:created xsi:type="dcterms:W3CDTF">2021-10-11T05:03:52Z</dcterms:created>
  <dcterms:modified xsi:type="dcterms:W3CDTF">2021-10-11T05:03:52Z</dcterms:modified>
</cp:coreProperties>
</file>