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importance    </w:t>
      </w:r>
      <w:r>
        <w:t xml:space="preserve">   return    </w:t>
      </w:r>
      <w:r>
        <w:t xml:space="preserve">   goods    </w:t>
      </w:r>
      <w:r>
        <w:t xml:space="preserve">   employee    </w:t>
      </w:r>
      <w:r>
        <w:t xml:space="preserve">   guest    </w:t>
      </w:r>
      <w:r>
        <w:t xml:space="preserve">   experience    </w:t>
      </w:r>
      <w:r>
        <w:t xml:space="preserve">   knowledge    </w:t>
      </w:r>
      <w:r>
        <w:t xml:space="preserve">   smile    </w:t>
      </w:r>
      <w:r>
        <w:t xml:space="preserve">   individuals    </w:t>
      </w:r>
      <w:r>
        <w:t xml:space="preserve">   positive    </w:t>
      </w:r>
      <w:r>
        <w:t xml:space="preserve">   role play    </w:t>
      </w:r>
      <w:r>
        <w:t xml:space="preserve">   encounter    </w:t>
      </w:r>
      <w:r>
        <w:t xml:space="preserve">   listening skills    </w:t>
      </w:r>
      <w:r>
        <w:t xml:space="preserve">   relationships    </w:t>
      </w:r>
      <w:r>
        <w:t xml:space="preserve">   goals    </w:t>
      </w:r>
      <w:r>
        <w:t xml:space="preserve">   trainings    </w:t>
      </w:r>
      <w:r>
        <w:t xml:space="preserve">   communication    </w:t>
      </w:r>
      <w:r>
        <w:t xml:space="preserve">   problems    </w:t>
      </w:r>
      <w:r>
        <w:t xml:space="preserve">   games    </w:t>
      </w:r>
      <w:r>
        <w:t xml:space="preserve">   Hospitality    </w:t>
      </w:r>
      <w:r>
        <w:t xml:space="preserve">   excellent    </w:t>
      </w:r>
      <w:r>
        <w:t xml:space="preserve">   Thank you    </w:t>
      </w:r>
      <w:r>
        <w:t xml:space="preserve">   please    </w:t>
      </w:r>
      <w:r>
        <w:t xml:space="preserve">   lessons    </w:t>
      </w:r>
      <w:r>
        <w:t xml:space="preserve">   skills    </w:t>
      </w:r>
      <w:r>
        <w:t xml:space="preserve">   Loylty    </w:t>
      </w:r>
      <w:r>
        <w:t xml:space="preserve">   COVID-19    </w:t>
      </w:r>
      <w:r>
        <w:t xml:space="preserve">   Rude Customers    </w:t>
      </w:r>
      <w:r>
        <w:t xml:space="preserve">   Students    </w:t>
      </w:r>
      <w:r>
        <w:t xml:space="preserve">   famu    </w:t>
      </w:r>
      <w:r>
        <w:t xml:space="preserve">   Parking    </w:t>
      </w:r>
      <w:r>
        <w:t xml:space="preserve">   Welcome Center    </w:t>
      </w:r>
      <w:r>
        <w:t xml:space="preserve">   customer services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Services</dc:title>
  <dcterms:created xsi:type="dcterms:W3CDTF">2021-10-11T05:05:24Z</dcterms:created>
  <dcterms:modified xsi:type="dcterms:W3CDTF">2021-10-11T05:05:24Z</dcterms:modified>
</cp:coreProperties>
</file>