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never complains.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 the issue,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skill, that is a meaningful non-verbal form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listening skill allows you get all the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 to remember.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caring, considerate, helpful and gentle.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communicate, work, or participate in an activity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considerate and observant.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easy to meet, know and talk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Experiencing the feelings, thoughts, or attitudes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excitement or 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care crossword</dc:title>
  <dcterms:created xsi:type="dcterms:W3CDTF">2021-10-11T05:04:19Z</dcterms:created>
  <dcterms:modified xsi:type="dcterms:W3CDTF">2021-10-11T05:04:19Z</dcterms:modified>
</cp:coreProperties>
</file>