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D6 Check Your Resources!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CCBD nursing education site, what is the new tool to assess delirium in patients who received engineered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corporate social media site where you can post thoughts, memes, and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Childnet website for APHON Chemo Drug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education website we can use to search handouts for medications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CCBD Nursing Education page, what is first link under MIBG resources?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Nursing Education Site, what is the first box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Website for CCBD Nursing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CCBD nursing education site, what is the most common side effect of carboplatin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 I'm and AWESOME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do we call when we have a family situation and we want to consult this group before things get out of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 Check Your Resources!</dc:title>
  <dcterms:created xsi:type="dcterms:W3CDTF">2021-10-11T05:07:10Z</dcterms:created>
  <dcterms:modified xsi:type="dcterms:W3CDTF">2021-10-11T05:07:10Z</dcterms:modified>
</cp:coreProperties>
</file>