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DACisms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Account Team    </w:t>
      </w:r>
      <w:r>
        <w:t xml:space="preserve">   Accountability    </w:t>
      </w:r>
      <w:r>
        <w:t xml:space="preserve">   Appdev    </w:t>
      </w:r>
      <w:r>
        <w:t xml:space="preserve">   Barcelona    </w:t>
      </w:r>
      <w:r>
        <w:t xml:space="preserve">   Bizdev    </w:t>
      </w:r>
      <w:r>
        <w:t xml:space="preserve">   CEO    </w:t>
      </w:r>
      <w:r>
        <w:t xml:space="preserve">   Chicago    </w:t>
      </w:r>
      <w:r>
        <w:t xml:space="preserve">   Collaborative    </w:t>
      </w:r>
      <w:r>
        <w:t xml:space="preserve">   Connect    </w:t>
      </w:r>
      <w:r>
        <w:t xml:space="preserve">   Content    </w:t>
      </w:r>
      <w:r>
        <w:t xml:space="preserve">   Convergensee    </w:t>
      </w:r>
      <w:r>
        <w:t xml:space="preserve">   Creative    </w:t>
      </w:r>
      <w:r>
        <w:t xml:space="preserve">   Curiosity    </w:t>
      </w:r>
      <w:r>
        <w:t xml:space="preserve">   Customer    </w:t>
      </w:r>
      <w:r>
        <w:t xml:space="preserve">   DAC    </w:t>
      </w:r>
      <w:r>
        <w:t xml:space="preserve">   Delight    </w:t>
      </w:r>
      <w:r>
        <w:t xml:space="preserve">   Deliver    </w:t>
      </w:r>
      <w:r>
        <w:t xml:space="preserve">   Devstudio    </w:t>
      </w:r>
      <w:r>
        <w:t xml:space="preserve">   Edinburgh    </w:t>
      </w:r>
      <w:r>
        <w:t xml:space="preserve">   Enthusiasm    </w:t>
      </w:r>
      <w:r>
        <w:t xml:space="preserve">   Finance    </w:t>
      </w:r>
      <w:r>
        <w:t xml:space="preserve">   Geeks    </w:t>
      </w:r>
      <w:r>
        <w:t xml:space="preserve">   Helpdesk    </w:t>
      </w:r>
      <w:r>
        <w:t xml:space="preserve">   Innovative    </w:t>
      </w:r>
      <w:r>
        <w:t xml:space="preserve">   London    </w:t>
      </w:r>
      <w:r>
        <w:t xml:space="preserve">   Louisville    </w:t>
      </w:r>
      <w:r>
        <w:t xml:space="preserve">   LPM    </w:t>
      </w:r>
      <w:r>
        <w:t xml:space="preserve">   Madrid    </w:t>
      </w:r>
      <w:r>
        <w:t xml:space="preserve">   Marcom    </w:t>
      </w:r>
      <w:r>
        <w:t xml:space="preserve">   MarketingScience    </w:t>
      </w:r>
      <w:r>
        <w:t xml:space="preserve">   Media    </w:t>
      </w:r>
      <w:r>
        <w:t xml:space="preserve">   Montreal    </w:t>
      </w:r>
      <w:r>
        <w:t xml:space="preserve">   Munich    </w:t>
      </w:r>
      <w:r>
        <w:t xml:space="preserve">   NBU    </w:t>
      </w:r>
      <w:r>
        <w:t xml:space="preserve">   New York    </w:t>
      </w:r>
      <w:r>
        <w:t xml:space="preserve">   Operations    </w:t>
      </w:r>
      <w:r>
        <w:t xml:space="preserve">   Optimization    </w:t>
      </w:r>
      <w:r>
        <w:t xml:space="preserve">   Paris    </w:t>
      </w:r>
      <w:r>
        <w:t xml:space="preserve">   Partner    </w:t>
      </w:r>
      <w:r>
        <w:t xml:space="preserve">   Passion    </w:t>
      </w:r>
      <w:r>
        <w:t xml:space="preserve">   PeopleandCulture    </w:t>
      </w:r>
      <w:r>
        <w:t xml:space="preserve">   PMO    </w:t>
      </w:r>
      <w:r>
        <w:t xml:space="preserve">   Print    </w:t>
      </w:r>
      <w:r>
        <w:t xml:space="preserve">   Programmatic    </w:t>
      </w:r>
      <w:r>
        <w:t xml:space="preserve">   Proove    </w:t>
      </w:r>
      <w:r>
        <w:t xml:space="preserve">   Rochester    </w:t>
      </w:r>
      <w:r>
        <w:t xml:space="preserve">   Teams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DACisms</dc:title>
  <dcterms:created xsi:type="dcterms:W3CDTF">2021-10-11T05:07:12Z</dcterms:created>
  <dcterms:modified xsi:type="dcterms:W3CDTF">2021-10-11T05:07:12Z</dcterms:modified>
</cp:coreProperties>
</file>