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Hogwarts Professor is rumoured to be a champion duellist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Spell used for Hex Deflection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Hex-Deflection is taught at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light emitted when casting the Reverse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Human a Kappa feeds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Reverse Spell is this type of Spell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which Erklings are native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colour of a Kappa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Wizard Dumbledore dueled in 1945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Incantation Obis is latin for "_________"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Erkling shoots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Orbis Jinx is technically this type of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DADA 4</dc:title>
  <dcterms:created xsi:type="dcterms:W3CDTF">2021-10-11T05:07:02Z</dcterms:created>
  <dcterms:modified xsi:type="dcterms:W3CDTF">2021-10-11T05:07:02Z</dcterms:modified>
</cp:coreProperties>
</file>