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DAMAGED/DEFECT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IF THE CUSTOMER DOES NOT ANY OTHER RESOLUTION WE CAN PROCESS A FULL...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WARRANTY COVERS SMALL AND LARGE APPLIANCES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AT THE END OF EVERY CONTACT WE SHOULD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JUST A PIECE IS DAMAGED/DEFECTIVE WE SHOULD OFFER...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USE THE WIZARD TO FIND WHAT TYPE OF RESOLUTION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IF NO PARTS ARE AVAILABLE WE SHOULD OFFER...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ISSUE OCCURRED DURING SHIPPING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 IF THE CUSTOMER IS WILLING TO KEEP THE ITEM WE CAN OFFER...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CAT WILL BANNER AN ORDER IF THERE ARE...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ISSUE OCCURRED DURING MANUFACTURING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TO BETTER UNDERSTAND THE ISSUE WE SHOULD ASK FOR...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WARRANTY CAN BE ADDED UP TO 90-DAYS POST ORDER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SPECIALIZED TEAM HELPS WITH MULTIPLE ORDER ISSUES?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WAYFAIR HAS AN INTERNAL WARRANTY, HOW LONG IS THIS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DAMAGED/DEFECT</dc:title>
  <dcterms:created xsi:type="dcterms:W3CDTF">2021-10-11T05:09:03Z</dcterms:created>
  <dcterms:modified xsi:type="dcterms:W3CDTF">2021-10-11T05:09:03Z</dcterms:modified>
</cp:coreProperties>
</file>