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DANNYS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Snoring    </w:t>
      </w:r>
      <w:r>
        <w:t xml:space="preserve">   Love    </w:t>
      </w:r>
      <w:r>
        <w:t xml:space="preserve">   Gun    </w:t>
      </w:r>
      <w:r>
        <w:t xml:space="preserve">   Saftey    </w:t>
      </w:r>
      <w:r>
        <w:t xml:space="preserve">   Food    </w:t>
      </w:r>
      <w:r>
        <w:t xml:space="preserve">   Sleep    </w:t>
      </w:r>
      <w:r>
        <w:t xml:space="preserve">   Friends    </w:t>
      </w:r>
      <w:r>
        <w:t xml:space="preserve">   Family    </w:t>
      </w:r>
      <w:r>
        <w:t xml:space="preserve">   Hotdogs    </w:t>
      </w:r>
      <w:r>
        <w:t xml:space="preserve">   Unicorn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DANNYS WORD SEARCH</dc:title>
  <dcterms:created xsi:type="dcterms:W3CDTF">2021-10-11T05:10:07Z</dcterms:created>
  <dcterms:modified xsi:type="dcterms:W3CDTF">2021-10-11T05:10:07Z</dcterms:modified>
</cp:coreProperties>
</file>