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DARA 40TH BIRTHDAY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THEULTIMATEWARRIOR    </w:t>
      </w:r>
      <w:r>
        <w:t xml:space="preserve">   BRETHART    </w:t>
      </w:r>
      <w:r>
        <w:t xml:space="preserve">   RICKYSTEAMBOAT    </w:t>
      </w:r>
      <w:r>
        <w:t xml:space="preserve">   JUNKYARDDOG    </w:t>
      </w:r>
      <w:r>
        <w:t xml:space="preserve">   RODDYPIPER    </w:t>
      </w:r>
      <w:r>
        <w:t xml:space="preserve">   RANDYSAVAGE    </w:t>
      </w:r>
      <w:r>
        <w:t xml:space="preserve">   JAKETHESNAKE    </w:t>
      </w:r>
      <w:r>
        <w:t xml:space="preserve">   WRESTELING    </w:t>
      </w:r>
      <w:r>
        <w:t xml:space="preserve">   PAULINE    </w:t>
      </w:r>
      <w:r>
        <w:t xml:space="preserve">   CHESTER    </w:t>
      </w:r>
      <w:r>
        <w:t xml:space="preserve">   TONIA    </w:t>
      </w:r>
      <w:r>
        <w:t xml:space="preserve">   TWENTYSEVEN    </w:t>
      </w:r>
      <w:r>
        <w:t xml:space="preserve">   APRIL    </w:t>
      </w:r>
      <w:r>
        <w:t xml:space="preserve">   WILLIAMS    </w:t>
      </w:r>
      <w:r>
        <w:t xml:space="preserve">   LEKKHI    </w:t>
      </w:r>
      <w:r>
        <w:t xml:space="preserve">   LENNICQUIA    </w:t>
      </w:r>
      <w:r>
        <w:t xml:space="preserve">   LENNIE    </w:t>
      </w:r>
      <w:r>
        <w:t xml:space="preserve">   SAVIERE    </w:t>
      </w:r>
      <w:r>
        <w:t xml:space="preserve">   DARA    </w:t>
      </w:r>
      <w:r>
        <w:t xml:space="preserve">   DELHI STREET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DARA 40TH BIRTHDAY</dc:title>
  <dcterms:created xsi:type="dcterms:W3CDTF">2021-10-11T05:11:30Z</dcterms:created>
  <dcterms:modified xsi:type="dcterms:W3CDTF">2021-10-11T05:11:30Z</dcterms:modified>
</cp:coreProperties>
</file>