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DBD OIl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holistic    </w:t>
      </w:r>
      <w:r>
        <w:t xml:space="preserve">   drink    </w:t>
      </w:r>
      <w:r>
        <w:t xml:space="preserve">   stir    </w:t>
      </w:r>
      <w:r>
        <w:t xml:space="preserve">   reverseosmosis    </w:t>
      </w:r>
      <w:r>
        <w:t xml:space="preserve">   BID    </w:t>
      </w:r>
      <w:r>
        <w:t xml:space="preserve">   wellness    </w:t>
      </w:r>
      <w:r>
        <w:t xml:space="preserve">   cure    </w:t>
      </w:r>
      <w:r>
        <w:t xml:space="preserve">   organic    </w:t>
      </w:r>
      <w:r>
        <w:t xml:space="preserve">   hempoil    </w:t>
      </w:r>
      <w:r>
        <w:t xml:space="preserve">   essential    </w:t>
      </w:r>
      <w:r>
        <w:t xml:space="preserve">   militers    </w:t>
      </w:r>
      <w:r>
        <w:t xml:space="preserve">   naturalk    </w:t>
      </w:r>
      <w:r>
        <w:t xml:space="preserve">   shaman    </w:t>
      </w:r>
      <w:r>
        <w:t xml:space="preserve">   watersoluble    </w:t>
      </w:r>
      <w:r>
        <w:t xml:space="preserve">   DBD    </w:t>
      </w:r>
      <w:r>
        <w:t xml:space="preserve">   Miracle oil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DBD OIl</dc:title>
  <dcterms:created xsi:type="dcterms:W3CDTF">2021-10-11T05:13:50Z</dcterms:created>
  <dcterms:modified xsi:type="dcterms:W3CDTF">2021-10-11T05:13:50Z</dcterms:modified>
</cp:coreProperties>
</file>