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D.E.A.R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of the gods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Thalia's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Percy have that is Annabeth's after she goes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son of 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gift the group recieved from the "wild"?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leader of the Hunters?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god who holds up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Percy's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mythological creature is Bessie?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Percy's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Zoe?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 after Percy through the whole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Annabeth is the daughter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Percy's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"vice principal"?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cyclops that killed Bianca?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D.E.A.R project crossword</dc:title>
  <dcterms:created xsi:type="dcterms:W3CDTF">2021-10-11T05:05:27Z</dcterms:created>
  <dcterms:modified xsi:type="dcterms:W3CDTF">2021-10-11T05:05:27Z</dcterms:modified>
</cp:coreProperties>
</file>