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NPD-81 Certificate allow?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(T/F) A manager must wait until an incumbent has vacated a position to start the recruiting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steps are there to the Grievance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a manager issue more than one LOI before issuing an oral/written warning?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Medical Leave of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(T/F) FMLA may only be used for your own serious illness.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NERC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WPS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does DETR employ?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classification of employees who cannot file a grievance.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does an employee have to return paperwork after FMLA?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does a supervisor have to respond to a grievance?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of service must an employee work to be eligible for FMLA?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NAC governs classified positions?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 101</dc:title>
  <dcterms:created xsi:type="dcterms:W3CDTF">2021-10-11T05:21:47Z</dcterms:created>
  <dcterms:modified xsi:type="dcterms:W3CDTF">2021-10-11T05:21:47Z</dcterms:modified>
</cp:coreProperties>
</file>