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DISPENSARIES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</w:tbl>
    <w:p>
      <w:pPr>
        <w:pStyle w:val="WordBankLarge"/>
      </w:pPr>
      <w:r>
        <w:t xml:space="preserve">   WaxRoom    </w:t>
      </w:r>
      <w:r>
        <w:t xml:space="preserve">   WestMainWellness    </w:t>
      </w:r>
      <w:r>
        <w:t xml:space="preserve">   TheOtherSide    </w:t>
      </w:r>
      <w:r>
        <w:t xml:space="preserve">   TheCure    </w:t>
      </w:r>
      <w:r>
        <w:t xml:space="preserve">   SoCalFinestFlower    </w:t>
      </w:r>
      <w:r>
        <w:t xml:space="preserve">   SDBuds    </w:t>
      </w:r>
      <w:r>
        <w:t xml:space="preserve">   PointLomaPatient    </w:t>
      </w:r>
      <w:r>
        <w:t xml:space="preserve">   PlanetaryMeds    </w:t>
      </w:r>
      <w:r>
        <w:t xml:space="preserve">   OuterReach    </w:t>
      </w:r>
      <w:r>
        <w:t xml:space="preserve">   OrganicInhale    </w:t>
      </w:r>
      <w:r>
        <w:t xml:space="preserve">   OGDeliveries    </w:t>
      </w:r>
      <w:r>
        <w:t xml:space="preserve">   KhalifLounge    </w:t>
      </w:r>
      <w:r>
        <w:t xml:space="preserve">   HouseofDank    </w:t>
      </w:r>
      <w:r>
        <w:t xml:space="preserve">   GreenerSide    </w:t>
      </w:r>
      <w:r>
        <w:t xml:space="preserve">   GreenNatureCollective    </w:t>
      </w:r>
      <w:r>
        <w:t xml:space="preserve">   GreenGiant    </w:t>
      </w:r>
      <w:r>
        <w:t xml:space="preserve">   GreenCrossEvalutions    </w:t>
      </w:r>
      <w:r>
        <w:t xml:space="preserve">   FiveStar    </w:t>
      </w:r>
      <w:r>
        <w:t xml:space="preserve">   FirePure    </w:t>
      </w:r>
      <w:r>
        <w:t xml:space="preserve">   ExoticMeds    </w:t>
      </w:r>
      <w:r>
        <w:t xml:space="preserve">   ElCajonGreens    </w:t>
      </w:r>
      <w:r>
        <w:t xml:space="preserve">   DiegoKush    </w:t>
      </w:r>
      <w:r>
        <w:t xml:space="preserve">   CloudNine    </w:t>
      </w:r>
      <w:r>
        <w:t xml:space="preserve">   BroadwayGreens    </w:t>
      </w:r>
      <w:r>
        <w:t xml:space="preserve">   BreathOfLife    </w:t>
      </w:r>
      <w:r>
        <w:t xml:space="preserve">   Anodized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DISPENSARIES</dc:title>
  <dcterms:created xsi:type="dcterms:W3CDTF">2021-10-11T05:31:19Z</dcterms:created>
  <dcterms:modified xsi:type="dcterms:W3CDTF">2021-10-11T05:31:19Z</dcterms:modified>
</cp:coreProperties>
</file>