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D-I Leveled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plan    </w:t>
      </w:r>
      <w:r>
        <w:t xml:space="preserve">   spin    </w:t>
      </w:r>
      <w:r>
        <w:t xml:space="preserve">   smash    </w:t>
      </w:r>
      <w:r>
        <w:t xml:space="preserve">   sloth    </w:t>
      </w:r>
      <w:r>
        <w:t xml:space="preserve">   brush    </w:t>
      </w:r>
      <w:r>
        <w:t xml:space="preserve">   flesh    </w:t>
      </w:r>
      <w:r>
        <w:t xml:space="preserve">   drift    </w:t>
      </w:r>
      <w:r>
        <w:t xml:space="preserve">   trend    </w:t>
      </w:r>
      <w:r>
        <w:t xml:space="preserve">   frost    </w:t>
      </w:r>
      <w:r>
        <w:t xml:space="preserve">   grasp    </w:t>
      </w:r>
      <w:r>
        <w:t xml:space="preserve">   stump    </w:t>
      </w:r>
      <w:r>
        <w:t xml:space="preserve">   slant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D-I Leveled Words</dc:title>
  <dcterms:created xsi:type="dcterms:W3CDTF">2021-10-11T05:06:52Z</dcterms:created>
  <dcterms:modified xsi:type="dcterms:W3CDTF">2021-10-11T05:06:52Z</dcterms:modified>
</cp:coreProperties>
</file>