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D'Maries Scents &amp;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DMaries    </w:t>
      </w:r>
      <w:r>
        <w:t xml:space="preserve">   Hawaiian Tropic    </w:t>
      </w:r>
      <w:r>
        <w:t xml:space="preserve">   Mango Papaya    </w:t>
      </w:r>
      <w:r>
        <w:t xml:space="preserve">   Vanilla Maple    </w:t>
      </w:r>
      <w:r>
        <w:t xml:space="preserve">   Scrub    </w:t>
      </w:r>
      <w:r>
        <w:t xml:space="preserve">   Lip Balm    </w:t>
      </w:r>
      <w:r>
        <w:t xml:space="preserve">   Lotion    </w:t>
      </w:r>
      <w:r>
        <w:t xml:space="preserve">   Cool Water    </w:t>
      </w:r>
      <w:r>
        <w:t xml:space="preserve">   Pink    </w:t>
      </w:r>
      <w:r>
        <w:t xml:space="preserve">   Love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D'Maries Scents &amp; Such</dc:title>
  <dcterms:created xsi:type="dcterms:W3CDTF">2021-10-11T05:05:28Z</dcterms:created>
  <dcterms:modified xsi:type="dcterms:W3CDTF">2021-10-11T05:05:28Z</dcterms:modified>
</cp:coreProperties>
</file>