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DNA &amp; Protein Synthesis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Messenger RNA brings the DNA instructions to the ____________ for assembly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RNA is used to build protein it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DNA stands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DNA replication must occur before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DNA makes a copy of itself it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There are _____________ types of RNA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________________ RNA copies the instructions for making protein from DNA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DNA and RNA are two types of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Making an exact copy of DNA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RNA stands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Protein is made up of many repeating subunits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mRNA is copied from DNA it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process of putting amino acids together to build a protein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DNA and RNA are both made up of repeating sub-units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___________ RNA carries amino acids to the ribosome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DNA is only found in the </w:t>
            </w:r>
          </w:p>
        </w:tc>
      </w:tr>
    </w:tbl>
    <w:p>
      <w:pPr>
        <w:pStyle w:val="WordBankLarge"/>
      </w:pPr>
      <w:r>
        <w:t xml:space="preserve">   deoxyribonucleic acid    </w:t>
      </w:r>
      <w:r>
        <w:t xml:space="preserve">   ribonucleic acid    </w:t>
      </w:r>
      <w:r>
        <w:t xml:space="preserve">   replication    </w:t>
      </w:r>
      <w:r>
        <w:t xml:space="preserve">   transcription    </w:t>
      </w:r>
      <w:r>
        <w:t xml:space="preserve">   translation    </w:t>
      </w:r>
      <w:r>
        <w:t xml:space="preserve">   nucleus    </w:t>
      </w:r>
      <w:r>
        <w:t xml:space="preserve">   divides    </w:t>
      </w:r>
      <w:r>
        <w:t xml:space="preserve">   DNA replication    </w:t>
      </w:r>
      <w:r>
        <w:t xml:space="preserve">   nucleic acids    </w:t>
      </w:r>
      <w:r>
        <w:t xml:space="preserve">   nucleotides    </w:t>
      </w:r>
      <w:r>
        <w:t xml:space="preserve">   protein synthesis    </w:t>
      </w:r>
      <w:r>
        <w:t xml:space="preserve">   three    </w:t>
      </w:r>
      <w:r>
        <w:t xml:space="preserve">   messenger    </w:t>
      </w:r>
      <w:r>
        <w:t xml:space="preserve">   ribosome    </w:t>
      </w:r>
      <w:r>
        <w:t xml:space="preserve">   transfer    </w:t>
      </w:r>
      <w:r>
        <w:t xml:space="preserve">   amino acids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&amp; Protein Synthesis</dc:title>
  <dcterms:created xsi:type="dcterms:W3CDTF">2021-10-11T05:33:43Z</dcterms:created>
  <dcterms:modified xsi:type="dcterms:W3CDTF">2021-10-11T05:33:43Z</dcterms:modified>
</cp:coreProperties>
</file>