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DORMANT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ACTIVESTATUS    </w:t>
      </w:r>
      <w:r>
        <w:t xml:space="preserve">   ALERT    </w:t>
      </w:r>
      <w:r>
        <w:t xml:space="preserve">   CENTIERBANK    </w:t>
      </w:r>
      <w:r>
        <w:t xml:space="preserve">   CHECKING    </w:t>
      </w:r>
      <w:r>
        <w:t xml:space="preserve">   CLIENTINITIATED    </w:t>
      </w:r>
      <w:r>
        <w:t xml:space="preserve">   DATE    </w:t>
      </w:r>
      <w:r>
        <w:t xml:space="preserve">   DEPOSIT    </w:t>
      </w:r>
      <w:r>
        <w:t xml:space="preserve">   DORMANT    </w:t>
      </w:r>
      <w:r>
        <w:t xml:space="preserve">   DRIVERLICENSE    </w:t>
      </w:r>
      <w:r>
        <w:t xml:space="preserve">   FIRSTINITIAL    </w:t>
      </w:r>
      <w:r>
        <w:t xml:space="preserve">   FIVEDOLLAR    </w:t>
      </w:r>
      <w:r>
        <w:t xml:space="preserve">   FRAUD    </w:t>
      </w:r>
      <w:r>
        <w:t xml:space="preserve">   INPERSON    </w:t>
      </w:r>
      <w:r>
        <w:t xml:space="preserve">   LASTNAME    </w:t>
      </w:r>
      <w:r>
        <w:t xml:space="preserve">   LETTER    </w:t>
      </w:r>
      <w:r>
        <w:t xml:space="preserve">   MONTHLYFEE    </w:t>
      </w:r>
      <w:r>
        <w:t xml:space="preserve">   NOACTIVITY    </w:t>
      </w:r>
      <w:r>
        <w:t xml:space="preserve">   NUPOINT    </w:t>
      </w:r>
      <w:r>
        <w:t xml:space="preserve">   ONEYEAR    </w:t>
      </w:r>
      <w:r>
        <w:t xml:space="preserve">   PHONENUMBER    </w:t>
      </w:r>
      <w:r>
        <w:t xml:space="preserve">   PROCESSINGTELLER    </w:t>
      </w:r>
      <w:r>
        <w:t xml:space="preserve">   REVIEWADDRESS    </w:t>
      </w:r>
      <w:r>
        <w:t xml:space="preserve">   SAVINGS    </w:t>
      </w:r>
      <w:r>
        <w:t xml:space="preserve">   SIGNATURE    </w:t>
      </w:r>
      <w:r>
        <w:t xml:space="preserve">   STATELAW    </w:t>
      </w:r>
      <w:r>
        <w:t xml:space="preserve">   SUPERVISOR    </w:t>
      </w:r>
      <w:r>
        <w:t xml:space="preserve">   THIRTYDAYS    </w:t>
      </w:r>
      <w:r>
        <w:t xml:space="preserve">   THREEYEAR    </w:t>
      </w:r>
      <w:r>
        <w:t xml:space="preserve">   TRANSACTION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DORMANT ACCOUNTS</dc:title>
  <dcterms:created xsi:type="dcterms:W3CDTF">2021-10-11T05:39:56Z</dcterms:created>
  <dcterms:modified xsi:type="dcterms:W3CDTF">2021-10-11T05:39:56Z</dcterms:modified>
</cp:coreProperties>
</file>