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DSA Daily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sent you the box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Places online that have many pages and the DSA has 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is what you are trying to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Money issues for Regal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Clippings the AI sends you but the future no longer uses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Captain of the RENO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Bride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wed the happy couple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City of the wedding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Fruit on a tree.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Drink listed on wedding invite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system from the future that allows digital information to be sent back in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Like the UN but for space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Numbers used to access the AI and/or your contacts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Deep Space Vessel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Main way to interact with the AI and your contacts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Month of wedding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Company that offered a job to Regal on the side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Daily Crossword</dc:title>
  <dcterms:created xsi:type="dcterms:W3CDTF">2021-10-11T05:44:50Z</dcterms:created>
  <dcterms:modified xsi:type="dcterms:W3CDTF">2021-10-11T05:44:50Z</dcterms:modified>
</cp:coreProperties>
</file>