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DVR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Teams    </w:t>
      </w:r>
      <w:r>
        <w:t xml:space="preserve">   IRIS    </w:t>
      </w:r>
      <w:r>
        <w:t xml:space="preserve">   schools    </w:t>
      </w:r>
      <w:r>
        <w:t xml:space="preserve">   Wellness    </w:t>
      </w:r>
      <w:r>
        <w:t xml:space="preserve">   Data    </w:t>
      </w:r>
      <w:r>
        <w:t xml:space="preserve">   Fiscal    </w:t>
      </w:r>
      <w:r>
        <w:t xml:space="preserve">   Training    </w:t>
      </w:r>
      <w:r>
        <w:t xml:space="preserve">   SenseAbility    </w:t>
      </w:r>
      <w:r>
        <w:t xml:space="preserve">   Astech    </w:t>
      </w:r>
      <w:r>
        <w:t xml:space="preserve">   START    </w:t>
      </w:r>
      <w:r>
        <w:t xml:space="preserve">   PolicyAcademy    </w:t>
      </w:r>
      <w:r>
        <w:t xml:space="preserve">   WorkforceDevelopment    </w:t>
      </w:r>
      <w:r>
        <w:t xml:space="preserve">   StrategicPlan    </w:t>
      </w:r>
      <w:r>
        <w:t xml:space="preserve">   FourthQuarter    </w:t>
      </w:r>
      <w:r>
        <w:t xml:space="preserve">   SecondQuarter    </w:t>
      </w:r>
      <w:r>
        <w:t xml:space="preserve">   Employment    </w:t>
      </w:r>
      <w:r>
        <w:t xml:space="preserve">   SocialSecurity    </w:t>
      </w:r>
      <w:r>
        <w:t xml:space="preserve">   SeniorLeadership    </w:t>
      </w:r>
      <w:r>
        <w:t xml:space="preserve">   RSA    </w:t>
      </w:r>
      <w:r>
        <w:t xml:space="preserve">   Credentials    </w:t>
      </w:r>
      <w:r>
        <w:t xml:space="preserve">   MSG    </w:t>
      </w:r>
      <w:r>
        <w:t xml:space="preserve">   Director    </w:t>
      </w:r>
      <w:r>
        <w:t xml:space="preserve">   Supervisor    </w:t>
      </w:r>
      <w:r>
        <w:t xml:space="preserve">   BusinessServices    </w:t>
      </w:r>
      <w:r>
        <w:t xml:space="preserve">   Specialist    </w:t>
      </w:r>
      <w:r>
        <w:t xml:space="preserve">   FinancialSpecialist    </w:t>
      </w:r>
      <w:r>
        <w:t xml:space="preserve">   VocationalRehabilitation    </w:t>
      </w:r>
      <w:r>
        <w:t xml:space="preserve">   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 2018</dc:title>
  <dcterms:created xsi:type="dcterms:W3CDTF">2021-10-11T05:45:38Z</dcterms:created>
  <dcterms:modified xsi:type="dcterms:W3CDTF">2021-10-11T05:45:38Z</dcterms:modified>
</cp:coreProperties>
</file>