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 and C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Lamanites and Nephites are found 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Writings of Abraham Moses and JOseph are found in this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you repent and say your sorry.  This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King Noah and Alma are found in this book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is our present day prophet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which month is Joseph Smitih's birthday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Where are the Revalations to modern day prophets  found?oseph Smit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Daneiel and the Lion's Den is found in this book of scripture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the Book that has the story of the birth of Christ?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Person that wrote the first five book of the Old Testament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and C</dc:title>
  <dcterms:created xsi:type="dcterms:W3CDTF">2021-10-11T05:06:47Z</dcterms:created>
  <dcterms:modified xsi:type="dcterms:W3CDTF">2021-10-11T05:06:47Z</dcterms:modified>
</cp:coreProperties>
</file>