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Dad Bday 2021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37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Northern Powerhouse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Brown shaded street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First and last birthday shared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Partner in crime when it came to teasing a family member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One tall, one small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Best segment of the week (7,3)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Lead vocal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Born the year France win the world cup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Material desperately avoided between toes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Put to the test on the 1200th minute of the first day of the week (10,9)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Small neighbourhood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"Beloved" - shared between fathers and sons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Greek origin of wisdom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One small, one tall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A place one reads for eternity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Characteristic of a treasured Beatles vehicle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A soup type dish made by an elderly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36. </w:t>
            </w:r>
            <w:r>
              <w:t xml:space="preserve">Unisex name occurring within family and a friend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38. </w:t>
            </w:r>
            <w:r>
              <w:t xml:space="preserve">Toil and soil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39. </w:t>
            </w:r>
            <w:r>
              <w:t xml:space="preserve">Spanish tradition once involving a naval cavity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40. </w:t>
            </w:r>
            <w:r>
              <w:t xml:space="preserve">A pale drink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41. </w:t>
            </w:r>
            <w:r>
              <w:t xml:space="preserve">Appropriate melody whilst present in nature (4,9)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43. </w:t>
            </w:r>
            <w:r>
              <w:t xml:space="preserve">A word used when describing something absurd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44. </w:t>
            </w:r>
            <w:r>
              <w:t xml:space="preserve">One and a half hours of boredom for one but euphoria for the rest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Cherished squad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Don't Eat The Yellow Snow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year spent learning 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Little Pig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Known as a modest figure out of the spotlight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1 coffee shop in St Alberts Square (4,3)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Establishment for a smart blond boy (4,7)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Once named embers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Familiar name associated with a flower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Weight loosing week  (4,3)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Mexican-American guitarist (6,7)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One's choice of beverage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An entity of God, allied with education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Colourful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Emotion when driving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Desired organ with gravy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Born the same year as the launch of the Hubble telescope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Born when Help! was released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37. </w:t>
            </w:r>
            <w:r>
              <w:t xml:space="preserve">Rhythmic insects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42. </w:t>
            </w:r>
            <w:r>
              <w:t xml:space="preserve">Insult for a brat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 Bday 2021</dc:title>
  <dcterms:created xsi:type="dcterms:W3CDTF">2021-10-11T05:07:30Z</dcterms:created>
  <dcterms:modified xsi:type="dcterms:W3CDTF">2021-10-11T05:07:30Z</dcterms:modified>
</cp:coreProperties>
</file>