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Daddy's Birthday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Family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"Ducks"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Violet's super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Sage's favorite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 name post Palisades?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Sage's favorite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Sage's Wendy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Potter broomstick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thing to complain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Wendy's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Sage's first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Beck and Sage's first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Sage's role in 1st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Simpson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Mommy's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Sage piano teacher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Daddy's Birthday Crossword Puzzle</dc:title>
  <dcterms:created xsi:type="dcterms:W3CDTF">2021-10-11T05:06:20Z</dcterms:created>
  <dcterms:modified xsi:type="dcterms:W3CDTF">2021-10-11T05:06:20Z</dcterms:modified>
</cp:coreProperties>
</file>