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Dad's 75th Birthday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</w:tbl>
    <w:p>
      <w:pPr>
        <w:pStyle w:val="WordBankLarge"/>
      </w:pPr>
      <w:r>
        <w:t xml:space="preserve">   accountant    </w:t>
      </w:r>
      <w:r>
        <w:t xml:space="preserve">   bagels    </w:t>
      </w:r>
      <w:r>
        <w:t xml:space="preserve">   bowling    </w:t>
      </w:r>
      <w:r>
        <w:t xml:space="preserve">   Happy Birthday    </w:t>
      </w:r>
      <w:r>
        <w:t xml:space="preserve">   Harry Potter    </w:t>
      </w:r>
      <w:r>
        <w:t xml:space="preserve">   Internal Revenue Service    </w:t>
      </w:r>
      <w:r>
        <w:t xml:space="preserve">   New York Giants    </w:t>
      </w:r>
      <w:r>
        <w:t xml:space="preserve">   newspapers    </w:t>
      </w:r>
      <w:r>
        <w:t xml:space="preserve">   Notre Dame    </w:t>
      </w:r>
      <w:r>
        <w:t xml:space="preserve">   St. Dominic's    </w:t>
      </w:r>
      <w:r>
        <w:t xml:space="preserve">   UConn    </w:t>
      </w:r>
      <w:r>
        <w:t xml:space="preserve">   UHart    </w:t>
      </w:r>
      <w:r>
        <w:t xml:space="preserve">   US Army    </w:t>
      </w:r>
      <w:r>
        <w:t xml:space="preserve">   walking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Dad's 75th Birthday</dc:title>
  <dcterms:created xsi:type="dcterms:W3CDTF">2021-10-11T05:05:47Z</dcterms:created>
  <dcterms:modified xsi:type="dcterms:W3CDTF">2021-10-11T05:05:47Z</dcterms:modified>
</cp:coreProperties>
</file>