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H.U.C. Tasks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PRINT GROUP NOTES    </w:t>
      </w:r>
      <w:r>
        <w:t xml:space="preserve">   PRINT TRAY TICKETS    </w:t>
      </w:r>
      <w:r>
        <w:t xml:space="preserve">   MAKE PACKETS    </w:t>
      </w:r>
      <w:r>
        <w:t xml:space="preserve">   VERIFY H&amp;P LIST    </w:t>
      </w:r>
      <w:r>
        <w:t xml:space="preserve">   ANSWER PHONES    </w:t>
      </w:r>
      <w:r>
        <w:t xml:space="preserve">   GIVE REPORT    </w:t>
      </w:r>
      <w:r>
        <w:t xml:space="preserve">   BREAK DOWN CHARTS    </w:t>
      </w:r>
      <w:r>
        <w:t xml:space="preserve">   GET NEWSPAPER    </w:t>
      </w:r>
      <w:r>
        <w:t xml:space="preserve">   PRINT CENSUS    </w:t>
      </w:r>
      <w:r>
        <w:t xml:space="preserve">   UPDATE EXCEL    </w:t>
      </w:r>
      <w:r>
        <w:t xml:space="preserve">   PRINT URINE REPORT    </w:t>
      </w:r>
      <w:r>
        <w:t xml:space="preserve">   DELIVER MAIL    </w:t>
      </w:r>
      <w:r>
        <w:t xml:space="preserve">   PROCESS LEGAL PAPERWORK    </w:t>
      </w:r>
      <w:r>
        <w:t xml:space="preserve">   UPDATE PIN AND CUBBYS    </w:t>
      </w:r>
      <w:r>
        <w:t xml:space="preserve">   ASSIGNMENT SHEETS    </w:t>
      </w:r>
      <w:r>
        <w:t xml:space="preserve">   COMPLETE CENSUS BOOK    </w:t>
      </w:r>
      <w:r>
        <w:t xml:space="preserve">   ROOM CHANGES    </w:t>
      </w:r>
      <w:r>
        <w:t xml:space="preserve">   DISCHARGES    </w:t>
      </w:r>
      <w:r>
        <w:t xml:space="preserve">   ADMITS    </w:t>
      </w:r>
      <w:r>
        <w:t xml:space="preserve">   LABELING    </w:t>
      </w:r>
      <w:r>
        <w:t xml:space="preserve">   FILING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H.U.C. Tasks</dc:title>
  <dcterms:created xsi:type="dcterms:W3CDTF">2021-10-11T05:07:32Z</dcterms:created>
  <dcterms:modified xsi:type="dcterms:W3CDTF">2021-10-11T05:07:32Z</dcterms:modified>
</cp:coreProperties>
</file>