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Daily routine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wrong doers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see the best result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order in which you do things regularly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free time activities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meal for the morning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return or give back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identification mark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eat here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not allowed, forbidden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safety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small room for a monk or prisoner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tasks or jobs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person in custody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routine </dc:title>
  <dcterms:created xsi:type="dcterms:W3CDTF">2021-10-11T05:08:07Z</dcterms:created>
  <dcterms:modified xsi:type="dcterms:W3CDTF">2021-10-11T05:08:07Z</dcterms:modified>
</cp:coreProperties>
</file>