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Daisy Brand Tours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milk to go bad in the silos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gas that runs small boiler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Sterilization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word of VMI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Department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Stacks the finished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Handles the customer line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Processing Manager at 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 retailer of Daisy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form of advertising for Sour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Department Quality interacts with 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recent product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that can affect hospitality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that coordinates the delivery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refrigeration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Place to find current Daisy Brand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Packaging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Brand Tours</dc:title>
  <dcterms:created xsi:type="dcterms:W3CDTF">2021-10-11T05:07:33Z</dcterms:created>
  <dcterms:modified xsi:type="dcterms:W3CDTF">2021-10-11T05:07:33Z</dcterms:modified>
</cp:coreProperties>
</file>