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Music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another word for layering in music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Stereo field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used when you change a MIDI or Audio loop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given to a repeating melody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used to describe the order of the sections of music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you use to change volume and panning Track........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tool do you use to edit green loops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a mother word for loads and softs in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used to describe the speed of music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another word for the blue loops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Music Crossword</dc:title>
  <dcterms:created xsi:type="dcterms:W3CDTF">2021-10-11T05:09:30Z</dcterms:created>
  <dcterms:modified xsi:type="dcterms:W3CDTF">2021-10-11T05:09:30Z</dcterms:modified>
</cp:coreProperties>
</file>