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out of the center of the circle with your hand curled above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stop your motor at the red light or move your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under the gentlemens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you go under the bridge you extend your hand and wiggle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be connected to your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connected to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you show your diamond, you rub your hand against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the ladies hand , on top of the gentlemans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parelle with your partner and to be 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the center of the circle with your partner, holding  hands together, going  straight in front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your hands touching your partner and having them across from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Vocab</dc:title>
  <dcterms:created xsi:type="dcterms:W3CDTF">2021-10-11T05:08:17Z</dcterms:created>
  <dcterms:modified xsi:type="dcterms:W3CDTF">2021-10-11T05:08:17Z</dcterms:modified>
</cp:coreProperties>
</file>