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Danny's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are from mars, women are from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Death, time and love. Key concepts that make life so intricately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Greasy deliciousness on wheels?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Clearly,  androids are better ____ apple devices.  Duh!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Coolest team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not good but its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quartet, a symphony, a dance team... is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Blueberries, bananas and granola Are only a few ingredients of this yummy treat Strawberries, hemp seed and honey Can you guess what it might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old,  something new, something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 make live to you,  like you want me to!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cuidad?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comes after crawling?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Danny's Birthday</dc:title>
  <dcterms:created xsi:type="dcterms:W3CDTF">2021-10-11T05:09:33Z</dcterms:created>
  <dcterms:modified xsi:type="dcterms:W3CDTF">2021-10-11T05:09:33Z</dcterms:modified>
</cp:coreProperties>
</file>