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Dark Shadows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Collins    </w:t>
      </w:r>
      <w:r>
        <w:t xml:space="preserve">   series    </w:t>
      </w:r>
      <w:r>
        <w:t xml:space="preserve">   witches    </w:t>
      </w:r>
      <w:r>
        <w:t xml:space="preserve">   vampire    </w:t>
      </w:r>
      <w:r>
        <w:t xml:space="preserve">   Dan Curtis    </w:t>
      </w:r>
      <w:r>
        <w:t xml:space="preserve">   Dr Hoffman    </w:t>
      </w:r>
      <w:r>
        <w:t xml:space="preserve">   mansion    </w:t>
      </w:r>
      <w:r>
        <w:t xml:space="preserve">   Barnabas    </w:t>
      </w:r>
      <w:r>
        <w:t xml:space="preserve">   Victoria    </w:t>
      </w:r>
      <w:r>
        <w:t xml:space="preserve">   Collingswood    </w:t>
      </w:r>
      <w:r>
        <w:t xml:space="preserve">   David    </w:t>
      </w:r>
      <w:r>
        <w:t xml:space="preserve">   Quentin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Shadows 1</dc:title>
  <dcterms:created xsi:type="dcterms:W3CDTF">2021-10-11T05:11:33Z</dcterms:created>
  <dcterms:modified xsi:type="dcterms:W3CDTF">2021-10-11T05:11:33Z</dcterms:modified>
</cp:coreProperties>
</file>