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Darkest Star Final Chapters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body part of Luc's , flattened and slipped down the sides of "Evies" neck, sending an acute shiver through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Jason became so obsessed with finding _____for diseases like that and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 snap of ______,  transferring from his(Luc) skin to mine(Evie).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Drug Evie towards the kitchen?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driving when Evelyn died in the car accident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jewel "Evie" said Luc eyes were when they met hers?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exploded, sending rock and bark shooting in every direction.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killed Evelyn's mother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danced off of "Evie's" or Luc's cheek?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did a stranger visit Evie's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Darkest Star Final Chapters</dc:title>
  <dcterms:created xsi:type="dcterms:W3CDTF">2021-10-11T05:11:45Z</dcterms:created>
  <dcterms:modified xsi:type="dcterms:W3CDTF">2021-10-11T05:11:45Z</dcterms:modified>
</cp:coreProperties>
</file>