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alanna    </w:t>
      </w:r>
      <w:r>
        <w:t xml:space="preserve">   intervention    </w:t>
      </w:r>
      <w:r>
        <w:t xml:space="preserve">   storydna    </w:t>
      </w:r>
      <w:r>
        <w:t xml:space="preserve">   al    </w:t>
      </w:r>
      <w:r>
        <w:t xml:space="preserve">   genresandthemes    </w:t>
      </w:r>
      <w:r>
        <w:t xml:space="preserve">   machinelearning    </w:t>
      </w:r>
      <w:r>
        <w:t xml:space="preserve">   wrangledata    </w:t>
      </w:r>
      <w:r>
        <w:t xml:space="preserve">   datateam    </w:t>
      </w:r>
      <w:r>
        <w:t xml:space="preserve">   patterns    </w:t>
      </w:r>
      <w:r>
        <w:t xml:space="preserve">   algorithms    </w:t>
      </w:r>
      <w:r>
        <w:t xml:space="preserve">   analyzed    </w:t>
      </w:r>
      <w:r>
        <w:t xml:space="preserve">   collected    </w:t>
      </w:r>
      <w:r>
        <w:t xml:space="preserve">   stories    </w:t>
      </w:r>
      <w:r>
        <w:t xml:space="preserve">   data    </w:t>
      </w:r>
      <w:r>
        <w:t xml:space="preserve">   wordsearch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terms:created xsi:type="dcterms:W3CDTF">2021-10-11T05:12:17Z</dcterms:created>
  <dcterms:modified xsi:type="dcterms:W3CDTF">2021-10-11T05:12:17Z</dcterms:modified>
</cp:coreProperties>
</file>