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Management: Chapter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are summarized in some way are called ____________ 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occurs when there is a prejudice for or against an idea or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call the individual pieces of data that make up all of the primary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in which something occurs or is repeated over a particular period of time or in a given simple.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and charts are great because they communicate information visually.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 information includes things like age, gender, level of education, income, residency, ethnicity and so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source of data can be collected directly from the source and are not manipulated or summarized any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way to gain information about a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 and statistics collected together for reference or analysis.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Management: Chapter 5 </dc:title>
  <dcterms:created xsi:type="dcterms:W3CDTF">2021-10-11T05:11:17Z</dcterms:created>
  <dcterms:modified xsi:type="dcterms:W3CDTF">2021-10-11T05:11:17Z</dcterms:modified>
</cp:coreProperties>
</file>