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Protection</w:t>
      </w:r>
    </w:p>
    <w:p>
      <w:pPr>
        <w:pStyle w:val="Questions"/>
      </w:pPr>
      <w:r>
        <w:t xml:space="preserve">1. OROTETINPC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ADTA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SSGRNCPEIO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PEEOELYM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VACYIRP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SLAPNROE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NNFOMORATII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AGELL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FNEATIODLINC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PROMIESNSI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OSERIHDUTA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SDREEDRH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</dc:title>
  <dcterms:created xsi:type="dcterms:W3CDTF">2021-10-11T05:11:23Z</dcterms:created>
  <dcterms:modified xsi:type="dcterms:W3CDTF">2021-10-11T05:11:23Z</dcterms:modified>
</cp:coreProperties>
</file>