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gr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middle of a set of data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 questionnaire to collect data?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measure of dispersion is the biggest minus the smallest?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graph has 360 degrees?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graph is created to make the reader think something that is not true?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it if we read the trend from a graph?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graph looks like a broken twig?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another word for mean.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an extreme lie?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graph has bars that touch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gr 8</dc:title>
  <dcterms:created xsi:type="dcterms:W3CDTF">2021-10-11T05:12:10Z</dcterms:created>
  <dcterms:modified xsi:type="dcterms:W3CDTF">2021-10-11T05:12:10Z</dcterms:modified>
</cp:coreProperties>
</file>