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Date : 20 February 2021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Derik    </w:t>
      </w:r>
      <w:r>
        <w:t xml:space="preserve">   Early    </w:t>
      </w:r>
      <w:r>
        <w:t xml:space="preserve">   Enjoy    </w:t>
      </w:r>
      <w:r>
        <w:t xml:space="preserve">   From    </w:t>
      </w:r>
      <w:r>
        <w:t xml:space="preserve">   Hope    </w:t>
      </w:r>
      <w:r>
        <w:t xml:space="preserve">   Karien    </w:t>
      </w:r>
      <w:r>
        <w:t xml:space="preserve">   Love    </w:t>
      </w:r>
      <w:r>
        <w:t xml:space="preserve">   That    </w:t>
      </w:r>
      <w:r>
        <w:t xml:space="preserve">   Us    </w:t>
      </w:r>
      <w:r>
        <w:t xml:space="preserve">   We    </w:t>
      </w:r>
      <w:r>
        <w:t xml:space="preserve">   Wedding Gift    </w:t>
      </w:r>
      <w:r>
        <w:t xml:space="preserve">   With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 20 February 2021 </dc:title>
  <dcterms:created xsi:type="dcterms:W3CDTF">2021-10-11T05:13:04Z</dcterms:created>
  <dcterms:modified xsi:type="dcterms:W3CDTF">2021-10-11T05:13:04Z</dcterms:modified>
</cp:coreProperties>
</file>