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Rivera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exercised outside the constitutive laws of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a native and a Spaniard.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truth of something or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Something that it’s not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promotes a violent and collective uprising against the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country’s tendency to extend its economic and political dominance over the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country restoration of the political regime that existed before and that had been replaced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Independence between public and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 or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Intrusion or interference of a nation in the internal affairs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transaction through which government concedes the rights of public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first.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Rivera</dc:title>
  <dcterms:created xsi:type="dcterms:W3CDTF">2021-10-11T05:12:56Z</dcterms:created>
  <dcterms:modified xsi:type="dcterms:W3CDTF">2021-10-11T05:12:56Z</dcterms:modified>
</cp:coreProperties>
</file>