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David's List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indefinitely    </w:t>
      </w:r>
      <w:r>
        <w:t xml:space="preserve">   quintet    </w:t>
      </w:r>
      <w:r>
        <w:t xml:space="preserve">   decency    </w:t>
      </w:r>
      <w:r>
        <w:t xml:space="preserve">   stimulate    </w:t>
      </w:r>
      <w:r>
        <w:t xml:space="preserve">   docket    </w:t>
      </w:r>
      <w:r>
        <w:t xml:space="preserve">   bolster    </w:t>
      </w:r>
      <w:r>
        <w:t xml:space="preserve">   ingenuity    </w:t>
      </w:r>
      <w:r>
        <w:t xml:space="preserve">   equilibrium    </w:t>
      </w:r>
      <w:r>
        <w:t xml:space="preserve">   intimidate    </w:t>
      </w:r>
      <w:r>
        <w:t xml:space="preserve">   infamous    </w:t>
      </w:r>
      <w:r>
        <w:t xml:space="preserve">   nausea    </w:t>
      </w:r>
      <w:r>
        <w:t xml:space="preserve">   interrogate    </w:t>
      </w:r>
      <w:r>
        <w:t xml:space="preserve">   adhere    </w:t>
      </w:r>
      <w:r>
        <w:t xml:space="preserve">   pitiful    </w:t>
      </w:r>
      <w:r>
        <w:t xml:space="preserve">   inquisitive    </w:t>
      </w:r>
      <w:r>
        <w:t xml:space="preserve">   intramural    </w:t>
      </w:r>
      <w:r>
        <w:t xml:space="preserve">   quandary    </w:t>
      </w:r>
      <w:r>
        <w:t xml:space="preserve">   insatiable    </w:t>
      </w:r>
      <w:r>
        <w:t xml:space="preserve">   beau    </w:t>
      </w:r>
      <w:r>
        <w:t xml:space="preserve">   quarrelsome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David's List 31</dc:title>
  <dcterms:created xsi:type="dcterms:W3CDTF">2021-10-11T05:11:42Z</dcterms:created>
  <dcterms:modified xsi:type="dcterms:W3CDTF">2021-10-11T05:11:42Z</dcterms:modified>
</cp:coreProperties>
</file>