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Day in the life of a gem/diamond worker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replace and sharpen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regulate speed of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immerse stones in prescribed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lubricate the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identify and document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regrind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sort rough diamonds into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locate and mark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place stones in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secure gems into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estimate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advise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follow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split gems to remove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select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determine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hold stones against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measure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examine gems during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dismantle equipment to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in the life of a gem/diamond worker</dc:title>
  <dcterms:created xsi:type="dcterms:W3CDTF">2021-10-11T05:13:41Z</dcterms:created>
  <dcterms:modified xsi:type="dcterms:W3CDTF">2021-10-11T05:13:41Z</dcterms:modified>
</cp:coreProperties>
</file>