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End In Norvelt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craftsman who trims and shoes horses' hooves.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conqueror, especially one of the Spanish conquerors of Mexico and Peru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passing state of anger or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sighting mechanism on a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highly infectious viral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military court or trial "blow a fuse"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the process of receiving blood products intravenously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Japanese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suffering from anemia (caused by decreased or faulty red blood cell production or blood loss)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or goods taken by a thief or burglar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End In Norvelt</dc:title>
  <dcterms:created xsi:type="dcterms:W3CDTF">2021-10-11T05:15:13Z</dcterms:created>
  <dcterms:modified xsi:type="dcterms:W3CDTF">2021-10-11T05:15:13Z</dcterms:modified>
</cp:coreProperties>
</file>