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Dear Martin Ch 1-9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practice or policy of favoring individuals belonging to groups known to have been discriminated against previously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lack of movement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to throb, or move rhythmically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done without being planned or organized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one that represents a threat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possessing or showing courage or determination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to approve and sanction formally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to charge with a crime by the finding of a jury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 place where sick/ injured individuals receive care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make something seem worthy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lacking remembrance, memory or mindful attention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inference formed without proof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confusing or different problem or question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to form, coordinate, or blend into a unified whole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nullify and make ineffective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unity or agreement of feeling or action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arouse the curiosity of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to strive, to attain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asked in order to produce effect or to make a statement rather than elicit info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 noticeable and usually significant difference or dissimilarity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Martin Ch 1-9</dc:title>
  <dcterms:created xsi:type="dcterms:W3CDTF">2021-10-11T05:15:52Z</dcterms:created>
  <dcterms:modified xsi:type="dcterms:W3CDTF">2021-10-11T05:15:52Z</dcterms:modified>
</cp:coreProperties>
</file>