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Death Valley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camping    </w:t>
      </w:r>
      <w:r>
        <w:t xml:space="preserve">   awesome    </w:t>
      </w:r>
      <w:r>
        <w:t xml:space="preserve">   boraxmuseum    </w:t>
      </w:r>
      <w:r>
        <w:t xml:space="preserve">   trails    </w:t>
      </w:r>
      <w:r>
        <w:t xml:space="preserve">   mountainlions    </w:t>
      </w:r>
      <w:r>
        <w:t xml:space="preserve">   micah    </w:t>
      </w:r>
      <w:r>
        <w:t xml:space="preserve">   sam    </w:t>
      </w:r>
      <w:r>
        <w:t xml:space="preserve">   joshuatreee    </w:t>
      </w:r>
      <w:r>
        <w:t xml:space="preserve">   desertholly    </w:t>
      </w:r>
      <w:r>
        <w:t xml:space="preserve">   bats    </w:t>
      </w:r>
      <w:r>
        <w:t xml:space="preserve">   gopher    </w:t>
      </w:r>
      <w:r>
        <w:t xml:space="preserve">   deathvalley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</dc:title>
  <dcterms:created xsi:type="dcterms:W3CDTF">2021-10-11T05:15:17Z</dcterms:created>
  <dcterms:modified xsi:type="dcterms:W3CDTF">2021-10-11T05:15:17Z</dcterms:modified>
</cp:coreProperties>
</file>