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Debora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Serie che ti ha tenuto compagnia nel tuo soggiorno danese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Professore che ti usava come sacco da boxe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Se c'è qualche news su qualcuno si sa sempre che si può contare su di te, sei la nostra regina del...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Inutile attività extracurricolare del Trentin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Sport che praticavi nei viaggi in treno (e non solo)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Brutta copia per cui ti scambiano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"Ma sai che una volta ci tenevo i trattori?"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Razza bovina che ti ha sempre rappresentata in classe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Frase più frequente nelle conversazioni in Danimarca, perché la mancanza per le tue vacche era troppa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Acquisto antidepressivo del lunedì post-lezioni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Eri il suo "angelo biondo" quando si prendeva una pausa dai mandarini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Tipico cibo danese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Koldskål: tipica bevanda danese di cui eri ghiotta e che volevi portare in Italia. Era in un brick di colore...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Animali che odiavi nella tua bella casetta in Danimarca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Bestia di satana che ti ha convocata dalla preside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Debora</dc:title>
  <dcterms:created xsi:type="dcterms:W3CDTF">2021-10-11T05:16:11Z</dcterms:created>
  <dcterms:modified xsi:type="dcterms:W3CDTF">2021-10-11T05:16:11Z</dcterms:modified>
</cp:coreProperties>
</file>