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December Dance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Trinidad    </w:t>
      </w:r>
      <w:r>
        <w:t xml:space="preserve">   Costa Rica    </w:t>
      </w:r>
      <w:r>
        <w:t xml:space="preserve">   Equador    </w:t>
      </w:r>
      <w:r>
        <w:t xml:space="preserve">   Brazil    </w:t>
      </w:r>
      <w:r>
        <w:t xml:space="preserve">   Treaties    </w:t>
      </w:r>
      <w:r>
        <w:t xml:space="preserve">   Religion    </w:t>
      </w:r>
      <w:r>
        <w:t xml:space="preserve">   War    </w:t>
      </w:r>
      <w:r>
        <w:t xml:space="preserve">   Boundaries    </w:t>
      </w:r>
      <w:r>
        <w:t xml:space="preserve">   Countries    </w:t>
      </w:r>
      <w:r>
        <w:t xml:space="preserve">   Dance    </w:t>
      </w:r>
      <w:r>
        <w:t xml:space="preserve">   People    </w:t>
      </w:r>
      <w:r>
        <w:t xml:space="preserve">   Native    </w:t>
      </w:r>
      <w:r>
        <w:t xml:space="preserve">   Ethnicity    </w:t>
      </w:r>
      <w:r>
        <w:t xml:space="preserve">   Culture    </w:t>
      </w:r>
      <w:r>
        <w:t xml:space="preserve">   Climate    </w:t>
      </w:r>
      <w:r>
        <w:t xml:space="preserve">   Geography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Dance Word Search</dc:title>
  <dcterms:created xsi:type="dcterms:W3CDTF">2021-10-11T05:16:41Z</dcterms:created>
  <dcterms:modified xsi:type="dcterms:W3CDTF">2021-10-11T05:16:41Z</dcterms:modified>
</cp:coreProperties>
</file>