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Decimal Numbers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</w:tr>
    </w:tbl>
    <w:p>
      <w:pPr>
        <w:pStyle w:val="WordBankLarge"/>
      </w:pPr>
      <w:r>
        <w:t xml:space="preserve">   876.123    </w:t>
      </w:r>
      <w:r>
        <w:t xml:space="preserve">   987.123    </w:t>
      </w:r>
      <w:r>
        <w:t xml:space="preserve">   100.25    </w:t>
      </w:r>
      <w:r>
        <w:t xml:space="preserve">   2.09    </w:t>
      </w:r>
      <w:r>
        <w:t xml:space="preserve">   49.34    </w:t>
      </w:r>
      <w:r>
        <w:t xml:space="preserve">   67.34    </w:t>
      </w:r>
      <w:r>
        <w:t xml:space="preserve">   67.45    </w:t>
      </w:r>
      <w:r>
        <w:t xml:space="preserve">   67.22    </w:t>
      </w:r>
      <w:r>
        <w:t xml:space="preserve">   37.92    </w:t>
      </w:r>
      <w:r>
        <w:t xml:space="preserve">   123.45    </w:t>
      </w:r>
      <w:r>
        <w:t xml:space="preserve">   674.45    </w:t>
      </w:r>
      <w:r>
        <w:t xml:space="preserve">   96.56    </w:t>
      </w:r>
      <w:r>
        <w:t xml:space="preserve">   96.35    </w:t>
      </w:r>
      <w:r>
        <w:t xml:space="preserve">   74.73    </w:t>
      </w:r>
      <w:r>
        <w:t xml:space="preserve">   655.34    </w:t>
      </w:r>
      <w:r>
        <w:t xml:space="preserve">   46.23    </w:t>
      </w:r>
      <w:r>
        <w:t xml:space="preserve">   685.44    </w:t>
      </w:r>
      <w:r>
        <w:t xml:space="preserve">   584.32    </w:t>
      </w:r>
      <w:r>
        <w:t xml:space="preserve">   56.27    </w:t>
      </w:r>
      <w:r>
        <w:t xml:space="preserve">   459.48    </w:t>
      </w:r>
      <w:r>
        <w:t xml:space="preserve">   57.23    </w:t>
      </w:r>
      <w:r>
        <w:t xml:space="preserve">   56.37    </w:t>
      </w:r>
      <w:r>
        <w:t xml:space="preserve">   447.5    </w:t>
      </w:r>
      <w:r>
        <w:t xml:space="preserve">   5657    </w:t>
      </w:r>
      <w:r>
        <w:t xml:space="preserve">   575.45    </w:t>
      </w:r>
      <w:r>
        <w:t xml:space="preserve">   686.47    </w:t>
      </w:r>
      <w:r>
        <w:t xml:space="preserve">   58.21    </w:t>
      </w:r>
      <w:r>
        <w:t xml:space="preserve">   95.473    </w:t>
      </w:r>
      <w:r>
        <w:t xml:space="preserve">   67.65    </w:t>
      </w:r>
      <w:r>
        <w:t xml:space="preserve">   2.3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Decimal Numbers</dc:title>
  <dcterms:created xsi:type="dcterms:W3CDTF">2021-10-11T05:16:47Z</dcterms:created>
  <dcterms:modified xsi:type="dcterms:W3CDTF">2021-10-11T05:16:47Z</dcterms:modified>
</cp:coreProperties>
</file>